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 (answer in English!)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féministe et antiraciste mais aussi épouse d'un célèbre président américain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Célèbre actrice ayant protesté dès ses 11 ans contre une pub sexiste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féministe aussi connue pour avoir joué dans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Marque ayant pour slogan : "It's not for girls"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Vêtement que l'on porte pour faire le ménage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Mouvement féministe créé en 1903 pour revendiquer le droit de vote des femmes au Royaume Uni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Processus qui nous fait intégrer des normes et nous influence dès notre plus jeune âge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Discrimination envers les femmes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Traduction de PDG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Traduction de tâches ménagères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 (answer in English!)</dc:title>
  <dcterms:created xsi:type="dcterms:W3CDTF">2021-12-24T03:36:16Z</dcterms:created>
  <dcterms:modified xsi:type="dcterms:W3CDTF">2021-12-24T03:36:16Z</dcterms:modified>
</cp:coreProperties>
</file>