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&amp; Fashion Elizabethan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for __________ were very limited and scarce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held the _______ in a relationship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relationship, men made the decisions and women were expected to _________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were seen as inferior to males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person who ruled during this 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and women both wore these during the elizabethan era (a simple frill at the neck of a shirt)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wore these to make their waist appear smaller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didnt have the right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were expected to marry to increase the wealth and position of the family in particular to produce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women wore fitted bodices and long full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females were not allowed to be _______ during the elizabethan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&amp; Fashion Elizabethan </dc:title>
  <dcterms:created xsi:type="dcterms:W3CDTF">2021-10-11T07:49:12Z</dcterms:created>
  <dcterms:modified xsi:type="dcterms:W3CDTF">2021-10-11T07:49:12Z</dcterms:modified>
</cp:coreProperties>
</file>