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Identity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Anxiety and/or discomfort regarding one’s sex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encompassing term of many gender identities of those who do not identify or exclusively identify with their sex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Preferred umbrella term for all genders other than female/male or woman/man, used as an adjective (e.g. Jesse is a nonbinary person).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One’s internal sense of being male, female, neither of these, both, or other gender(s).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Systemic violence against trans people, associated with attitudes such as fear, discomfort, distrust, or disdain. This word is used similarly to homophobia, xenophobia, misogyny,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advocates and supports a community other than their 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set of cultural constructs describing characteristics that may historically be related to femininity, masculinity, women, men, nonbinary people, or social norms.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person’s process of developing and assuming a gender expression to match their gender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characteristics associated with reproduction and biology that generally assign individuals into categories of “male” and “female.”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deprecated term that is often considered pejorative similar to transgender in that it indicates a difference between one’s gender identity and sex assigned at birth.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Identity Terms</dc:title>
  <dcterms:created xsi:type="dcterms:W3CDTF">2021-10-11T07:49:25Z</dcterms:created>
  <dcterms:modified xsi:type="dcterms:W3CDTF">2021-10-11T07:49:25Z</dcterms:modified>
</cp:coreProperties>
</file>