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Identity</w:t>
      </w:r>
    </w:p>
    <w:p>
      <w:pPr>
        <w:pStyle w:val="Questions"/>
      </w:pPr>
      <w:r>
        <w:t xml:space="preserve">1. NDEREG TYIIDTNE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CDESINGER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ONN IRBNAY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LOOGIAIBCL XES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EDATNRSRENG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NDERGEA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DRNGEE UFDIL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QEENRGEEDUR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AEUHSXMLOO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ENRGDE ERPOXENSIS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SNXRIETE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LQBTG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ELPANSUXA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AEULSX NNTTOAROEII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gender identity    </w:t>
      </w:r>
      <w:r>
        <w:t xml:space="preserve">   cisgender    </w:t>
      </w:r>
      <w:r>
        <w:t xml:space="preserve">   non binary    </w:t>
      </w:r>
      <w:r>
        <w:t xml:space="preserve">   biological sex    </w:t>
      </w:r>
      <w:r>
        <w:t xml:space="preserve">   transgender    </w:t>
      </w:r>
      <w:r>
        <w:t xml:space="preserve">   agender    </w:t>
      </w:r>
      <w:r>
        <w:t xml:space="preserve">   gender fluid    </w:t>
      </w:r>
      <w:r>
        <w:t xml:space="preserve">   genderqueer    </w:t>
      </w:r>
      <w:r>
        <w:t xml:space="preserve">   homosexual    </w:t>
      </w:r>
      <w:r>
        <w:t xml:space="preserve">   gender expression    </w:t>
      </w:r>
      <w:r>
        <w:t xml:space="preserve">   intersex    </w:t>
      </w:r>
      <w:r>
        <w:t xml:space="preserve">   LGBTQ    </w:t>
      </w:r>
      <w:r>
        <w:t xml:space="preserve">   pansexual    </w:t>
      </w:r>
      <w:r>
        <w:t xml:space="preserve">   sexual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Identity</dc:title>
  <dcterms:created xsi:type="dcterms:W3CDTF">2021-10-11T07:48:48Z</dcterms:created>
  <dcterms:modified xsi:type="dcterms:W3CDTF">2021-10-11T07:48:48Z</dcterms:modified>
</cp:coreProperties>
</file>