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Inequality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Unwelcome and demeaning sexually related behaviour makes an intimidating and offensive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dominance of men over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Invisible barrier that prevents women from advancing to the top jobs in organisations.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intentional killing of a newborn.Female babies are more likely than male babies to be murdered in cultures that devalue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expectations about behaviour deemed appropriate for the members of each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developing the behaviours,thoughts and emotions associated with a particular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inequality between men and women in terms of wealth,income and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feminist theory that thinks gender inequality is caused by unequal access to civil rights and certain social resources,such as education and employment based on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early women's movements who pressed for equal voting rights for women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forcing of nonconsensual vaginal,oral or anal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biological and anatomical differences distinguishing females from males.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Inequality </dc:title>
  <dcterms:created xsi:type="dcterms:W3CDTF">2021-10-11T07:48:26Z</dcterms:created>
  <dcterms:modified xsi:type="dcterms:W3CDTF">2021-10-11T07:48:26Z</dcterms:modified>
</cp:coreProperties>
</file>