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Gender Inequality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forcing of nonconsensual vaginal,oral and anal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Invisible barrier that prevents women from advancing to the top jobs in organisations.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inequality between men and women in terms of wealth,income and status.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"............is a public issue"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control the actions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Disparity between women's and men's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expectations about behaviour deemed appropriate for the members of each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gender is still subject to gender segregation?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social problems are related to gender discrimination?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biological differences between males and females.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Inequality</dc:title>
  <dcterms:created xsi:type="dcterms:W3CDTF">2022-09-09T20:31:03Z</dcterms:created>
  <dcterms:modified xsi:type="dcterms:W3CDTF">2022-09-09T20:31:03Z</dcterms:modified>
</cp:coreProperties>
</file>