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Gender Inequality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gendered    </w:t>
      </w:r>
      <w:r>
        <w:t xml:space="preserve">   love    </w:t>
      </w:r>
      <w:r>
        <w:t xml:space="preserve">   human    </w:t>
      </w:r>
      <w:r>
        <w:t xml:space="preserve">   unity    </w:t>
      </w:r>
      <w:r>
        <w:t xml:space="preserve">   respect    </w:t>
      </w:r>
      <w:r>
        <w:t xml:space="preserve">   inclusive    </w:t>
      </w:r>
      <w:r>
        <w:t xml:space="preserve">   fair    </w:t>
      </w:r>
      <w:r>
        <w:t xml:space="preserve">   diversity    </w:t>
      </w:r>
      <w:r>
        <w:t xml:space="preserve">   feminism    </w:t>
      </w:r>
      <w:r>
        <w:t xml:space="preserve">   rights    </w:t>
      </w:r>
      <w:r>
        <w:t xml:space="preserve">   money    </w:t>
      </w:r>
      <w:r>
        <w:t xml:space="preserve">   competition    </w:t>
      </w:r>
      <w:r>
        <w:t xml:space="preserve">   equal    </w:t>
      </w:r>
      <w:r>
        <w:t xml:space="preserve">   concept    </w:t>
      </w:r>
      <w:r>
        <w:t xml:space="preserve">   discrimination    </w:t>
      </w:r>
      <w:r>
        <w:t xml:space="preserve">   social    </w:t>
      </w:r>
      <w:r>
        <w:t xml:space="preserve">   balance    </w:t>
      </w:r>
      <w:r>
        <w:t xml:space="preserve">   salary    </w:t>
      </w:r>
      <w:r>
        <w:t xml:space="preserve">   different    </w:t>
      </w:r>
      <w:r>
        <w:t xml:space="preserve">   unfair    </w:t>
      </w:r>
      <w:r>
        <w:t xml:space="preserve">   inequality    </w:t>
      </w:r>
      <w:r>
        <w:t xml:space="preserve">   female    </w:t>
      </w:r>
      <w:r>
        <w:t xml:space="preserve">   male    </w:t>
      </w:r>
      <w:r>
        <w:t xml:space="preserve">   gender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Inequality</dc:title>
  <dcterms:created xsi:type="dcterms:W3CDTF">2021-10-11T07:49:05Z</dcterms:created>
  <dcterms:modified xsi:type="dcterms:W3CDTF">2021-10-11T07:49:05Z</dcterms:modified>
</cp:coreProperties>
</file>