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 adherence to traditional gender roles can limit and restrict the ways we express 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be another words for somebody with an atypical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individuals learn, and adopt society's expectations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long-standing, mistaken assumption in many Western societies is that women are inherently less ________ _________ than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social organization in which male power predominates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result of prenatal sex-differentiation process?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are often socialized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derives from the Roman Catholic notion that women should be pure and self-giving—like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describing people who possess biological attributes of both male and female sexes?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Disorder of sexual development?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Issues </dc:title>
  <dcterms:created xsi:type="dcterms:W3CDTF">2021-10-11T07:50:01Z</dcterms:created>
  <dcterms:modified xsi:type="dcterms:W3CDTF">2021-10-11T07:50:01Z</dcterms:modified>
</cp:coreProperties>
</file>