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princess    </w:t>
      </w:r>
      <w:r>
        <w:t xml:space="preserve">   prince    </w:t>
      </w:r>
      <w:r>
        <w:t xml:space="preserve">   aunt    </w:t>
      </w:r>
      <w:r>
        <w:t xml:space="preserve">   uncle    </w:t>
      </w:r>
      <w:r>
        <w:t xml:space="preserve">   queen    </w:t>
      </w:r>
      <w:r>
        <w:t xml:space="preserve">   king    </w:t>
      </w:r>
      <w:r>
        <w:t xml:space="preserve">   daughter    </w:t>
      </w:r>
      <w:r>
        <w:t xml:space="preserve">   son    </w:t>
      </w:r>
      <w:r>
        <w:t xml:space="preserve">   husband    </w:t>
      </w:r>
      <w:r>
        <w:t xml:space="preserve">   lady    </w:t>
      </w:r>
      <w:r>
        <w:t xml:space="preserve">   lord    </w:t>
      </w:r>
      <w:r>
        <w:t xml:space="preserve">   nephew    </w:t>
      </w:r>
      <w:r>
        <w:t xml:space="preserve">   niece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Nouns</dc:title>
  <dcterms:created xsi:type="dcterms:W3CDTF">2021-10-11T07:48:42Z</dcterms:created>
  <dcterms:modified xsi:type="dcterms:W3CDTF">2021-10-11T07:48:42Z</dcterms:modified>
</cp:coreProperties>
</file>