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- Psychodynamic Explanation: Scamble Activity</w:t>
      </w:r>
    </w:p>
    <w:p>
      <w:pPr>
        <w:pStyle w:val="Questions"/>
      </w:pPr>
      <w:r>
        <w:t xml:space="preserve">1. RLOA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ANAL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APHLICL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NYACTLE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NLTAIEG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PESREAUL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NUAIAOMTTR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UEDOPIS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TRCEAEL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LEXBASUI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RGEDNE IDYITTEN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IDILOB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TOLCICNF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TRENIAELISN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NCIDTNIOIEFIAT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EEGSRUPO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DI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-OIEDTNRIEEVDFI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-ENETIIRDFDIEUND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NIPES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REFDU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LKCSA ISOCF-CITRURENIGI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24. UEACNLR SLIAFEIM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RNEEOTNMVIN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- Psychodynamic Explanation: Scamble Activity</dc:title>
  <dcterms:created xsi:type="dcterms:W3CDTF">2021-10-11T07:48:49Z</dcterms:created>
  <dcterms:modified xsi:type="dcterms:W3CDTF">2021-10-11T07:48:49Z</dcterms:modified>
</cp:coreProperties>
</file>