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Reveal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parenthood    </w:t>
      </w:r>
      <w:r>
        <w:t xml:space="preserve">   daddy    </w:t>
      </w:r>
      <w:r>
        <w:t xml:space="preserve">   mama    </w:t>
      </w:r>
      <w:r>
        <w:t xml:space="preserve">   naruto    </w:t>
      </w:r>
      <w:r>
        <w:t xml:space="preserve">   Adhay    </w:t>
      </w:r>
      <w:r>
        <w:t xml:space="preserve">   soni    </w:t>
      </w:r>
      <w:r>
        <w:t xml:space="preserve">   blue    </w:t>
      </w:r>
      <w:r>
        <w:t xml:space="preserve">   name    </w:t>
      </w:r>
      <w:r>
        <w:t xml:space="preserve">   August    </w:t>
      </w:r>
      <w:r>
        <w:t xml:space="preserve">   September    </w:t>
      </w:r>
      <w:r>
        <w:t xml:space="preserve">   girl    </w:t>
      </w:r>
      <w:r>
        <w:t xml:space="preserve">   pink    </w:t>
      </w:r>
      <w:r>
        <w:t xml:space="preserve">   loved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</dc:title>
  <dcterms:created xsi:type="dcterms:W3CDTF">2021-10-11T07:49:35Z</dcterms:created>
  <dcterms:modified xsi:type="dcterms:W3CDTF">2021-10-11T07:49:35Z</dcterms:modified>
</cp:coreProperties>
</file>