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Gender Reveal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is the baby due?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father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put a newborn baby in to sleep?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put on a baby's bottom?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will the gender be reveal?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mother?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hour will your newborn sleep each day?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use to sooth a crying baby?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mother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baby drink?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will the baby be born 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a game you can play with a baby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baby needs what to go home in?</w:t>
            </w:r>
          </w:p>
        </w:tc>
      </w:tr>
    </w:tbl>
    <w:p>
      <w:pPr>
        <w:pStyle w:val="WordBankSmall"/>
      </w:pPr>
      <w:r>
        <w:t xml:space="preserve">   Kelsy    </w:t>
      </w:r>
      <w:r>
        <w:t xml:space="preserve">   Le'Andre    </w:t>
      </w:r>
      <w:r>
        <w:t xml:space="preserve">   November    </w:t>
      </w:r>
      <w:r>
        <w:t xml:space="preserve">   Milk    </w:t>
      </w:r>
      <w:r>
        <w:t xml:space="preserve">   Car seat    </w:t>
      </w:r>
      <w:r>
        <w:t xml:space="preserve">   sixteen    </w:t>
      </w:r>
      <w:r>
        <w:t xml:space="preserve">   Huntsville    </w:t>
      </w:r>
      <w:r>
        <w:t xml:space="preserve">   Columbia    </w:t>
      </w:r>
      <w:r>
        <w:t xml:space="preserve">   Leoma    </w:t>
      </w:r>
      <w:r>
        <w:t xml:space="preserve">   pacifier    </w:t>
      </w:r>
      <w:r>
        <w:t xml:space="preserve">   peekaboo    </w:t>
      </w:r>
      <w:r>
        <w:t xml:space="preserve">   Diaper    </w:t>
      </w:r>
      <w:r>
        <w:t xml:space="preserve">   Fireworks    </w:t>
      </w:r>
      <w:r>
        <w:t xml:space="preserve">   Crib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Reveal</dc:title>
  <dcterms:created xsi:type="dcterms:W3CDTF">2021-10-11T07:49:42Z</dcterms:created>
  <dcterms:modified xsi:type="dcterms:W3CDTF">2021-10-11T07:49:42Z</dcterms:modified>
</cp:coreProperties>
</file>