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Reveal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Tutu    </w:t>
      </w:r>
      <w:r>
        <w:t xml:space="preserve">   Rattle    </w:t>
      </w:r>
      <w:r>
        <w:t xml:space="preserve">   Binky    </w:t>
      </w:r>
      <w:r>
        <w:t xml:space="preserve">   Teddy Bear    </w:t>
      </w:r>
      <w:r>
        <w:t xml:space="preserve">   Swing    </w:t>
      </w:r>
      <w:r>
        <w:t xml:space="preserve">   Mommy    </w:t>
      </w:r>
      <w:r>
        <w:t xml:space="preserve">   Daddy    </w:t>
      </w:r>
      <w:r>
        <w:t xml:space="preserve">   Boy    </w:t>
      </w:r>
      <w:r>
        <w:t xml:space="preserve">   Bottle    </w:t>
      </w:r>
      <w:r>
        <w:t xml:space="preserve">   Little Mr    </w:t>
      </w:r>
      <w:r>
        <w:t xml:space="preserve">   Bow Tie    </w:t>
      </w:r>
      <w:r>
        <w:t xml:space="preserve">   Diaper    </w:t>
      </w:r>
      <w:r>
        <w:t xml:space="preserve">   Name    </w:t>
      </w:r>
      <w:r>
        <w:t xml:space="preserve">   Pink    </w:t>
      </w:r>
      <w:r>
        <w:t xml:space="preserve">   She    </w:t>
      </w:r>
      <w:r>
        <w:t xml:space="preserve">   Baby    </w:t>
      </w:r>
      <w:r>
        <w:t xml:space="preserve">   Stroller    </w:t>
      </w:r>
      <w:r>
        <w:t xml:space="preserve">   Crying    </w:t>
      </w:r>
      <w:r>
        <w:t xml:space="preserve">   Blue    </w:t>
      </w:r>
      <w:r>
        <w:t xml:space="preserve">   He    </w:t>
      </w:r>
      <w:r>
        <w:t xml:space="preserve">   Girl    </w:t>
      </w:r>
      <w:r>
        <w:t xml:space="preserve">   Parenthood    </w:t>
      </w:r>
      <w:r>
        <w:t xml:space="preserve">   Little Miss    </w:t>
      </w:r>
      <w:r>
        <w:t xml:space="preserve">   Car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Reveal</dc:title>
  <dcterms:created xsi:type="dcterms:W3CDTF">2021-10-11T07:49:45Z</dcterms:created>
  <dcterms:modified xsi:type="dcterms:W3CDTF">2021-10-11T07:49:45Z</dcterms:modified>
</cp:coreProperties>
</file>