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Gender Reveal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Bottle    </w:t>
      </w:r>
      <w:r>
        <w:t xml:space="preserve">   Diaper    </w:t>
      </w:r>
      <w:r>
        <w:t xml:space="preserve">   Big Sister    </w:t>
      </w:r>
      <w:r>
        <w:t xml:space="preserve">   Baby    </w:t>
      </w:r>
      <w:r>
        <w:t xml:space="preserve">   USC    </w:t>
      </w:r>
      <w:r>
        <w:t xml:space="preserve">   OU    </w:t>
      </w:r>
      <w:r>
        <w:t xml:space="preserve">   Gamecocks    </w:t>
      </w:r>
      <w:r>
        <w:t xml:space="preserve">   Sooners    </w:t>
      </w:r>
      <w:r>
        <w:t xml:space="preserve">   Rosario    </w:t>
      </w:r>
      <w:r>
        <w:t xml:space="preserve">   Sophie    </w:t>
      </w:r>
      <w:r>
        <w:t xml:space="preserve">   Nick    </w:t>
      </w:r>
      <w:r>
        <w:t xml:space="preserve">   Rachel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Reveal Word Hunt</dc:title>
  <dcterms:created xsi:type="dcterms:W3CDTF">2021-10-11T07:50:01Z</dcterms:created>
  <dcterms:modified xsi:type="dcterms:W3CDTF">2021-10-11T07:50:01Z</dcterms:modified>
</cp:coreProperties>
</file>