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 Reveal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Mickey    </w:t>
      </w:r>
      <w:r>
        <w:t xml:space="preserve">   Minnie    </w:t>
      </w:r>
      <w:r>
        <w:t xml:space="preserve">   Blue    </w:t>
      </w:r>
      <w:r>
        <w:t xml:space="preserve">   Pink    </w:t>
      </w:r>
      <w:r>
        <w:t xml:space="preserve">   Cravings    </w:t>
      </w:r>
      <w:r>
        <w:t xml:space="preserve">   Prince    </w:t>
      </w:r>
      <w:r>
        <w:t xml:space="preserve">   Princess    </w:t>
      </w:r>
      <w:r>
        <w:t xml:space="preserve">   Ties    </w:t>
      </w:r>
      <w:r>
        <w:t xml:space="preserve">   Bows    </w:t>
      </w:r>
      <w:r>
        <w:t xml:space="preserve">   Pregnancy    </w:t>
      </w:r>
      <w:r>
        <w:t xml:space="preserve">   Daddy    </w:t>
      </w:r>
      <w:r>
        <w:t xml:space="preserve">   Mommy    </w:t>
      </w:r>
      <w:r>
        <w:t xml:space="preserve">   Cheerleader    </w:t>
      </w:r>
      <w:r>
        <w:t xml:space="preserve">   Basketball    </w:t>
      </w:r>
      <w:r>
        <w:t xml:space="preserve">   Wheels or Heels    </w:t>
      </w:r>
      <w:r>
        <w:t xml:space="preserve">   October    </w:t>
      </w:r>
      <w:r>
        <w:t xml:space="preserve">   Ava    </w:t>
      </w:r>
      <w:r>
        <w:t xml:space="preserve">   Carter    </w:t>
      </w:r>
      <w:r>
        <w:t xml:space="preserve">   Nicholas    </w:t>
      </w:r>
      <w:r>
        <w:t xml:space="preserve">   Boy    </w:t>
      </w:r>
      <w:r>
        <w:t xml:space="preserve">   Girl    </w:t>
      </w:r>
      <w:r>
        <w:t xml:space="preserve">   Gender Reveal    </w:t>
      </w:r>
      <w:r>
        <w:t xml:space="preserve">   Big Sister    </w:t>
      </w:r>
      <w:r>
        <w:t xml:space="preserve">   Samantha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Reveal Word Search </dc:title>
  <dcterms:created xsi:type="dcterms:W3CDTF">2021-10-11T07:49:56Z</dcterms:created>
  <dcterms:modified xsi:type="dcterms:W3CDTF">2021-10-11T07:49:56Z</dcterms:modified>
</cp:coreProperties>
</file>