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Role Mind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in a stealthy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vital and social statistics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Lasting a very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realm of electronic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Evoking a keen sense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crooked or deformed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Unable to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spirit or bearing of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condition of being lower in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Psychological identification of feelings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Relating to self gratification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Extreme hold of someones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Deep inward feelings rather than itellect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a person behaves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or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prevent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form into a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absorbing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hate toward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Claim to respect and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Typical pf a despot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being 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or cause to move slowly or rhythmically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of oblige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disclose or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Intense sexual desire or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Quality of being anonymous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Role Mind Games</dc:title>
  <dcterms:created xsi:type="dcterms:W3CDTF">2021-10-11T07:48:52Z</dcterms:created>
  <dcterms:modified xsi:type="dcterms:W3CDTF">2021-10-11T07:48:52Z</dcterms:modified>
</cp:coreProperties>
</file>