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babies    </w:t>
      </w:r>
      <w:r>
        <w:t xml:space="preserve">   blue    </w:t>
      </w:r>
      <w:r>
        <w:t xml:space="preserve">   boy    </w:t>
      </w:r>
      <w:r>
        <w:t xml:space="preserve">   emotional    </w:t>
      </w:r>
      <w:r>
        <w:t xml:space="preserve">   family    </w:t>
      </w:r>
      <w:r>
        <w:t xml:space="preserve">   gender roles    </w:t>
      </w:r>
      <w:r>
        <w:t xml:space="preserve">   girl    </w:t>
      </w:r>
      <w:r>
        <w:t xml:space="preserve">   hair    </w:t>
      </w:r>
      <w:r>
        <w:t xml:space="preserve">   household    </w:t>
      </w:r>
      <w:r>
        <w:t xml:space="preserve">   pink    </w:t>
      </w:r>
      <w:r>
        <w:t xml:space="preserve">   sports    </w:t>
      </w:r>
      <w:r>
        <w:t xml:space="preserve">   strong    </w:t>
      </w:r>
      <w:r>
        <w:t xml:space="preserve">   weak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Roles</dc:title>
  <dcterms:created xsi:type="dcterms:W3CDTF">2021-10-11T07:48:54Z</dcterms:created>
  <dcterms:modified xsi:type="dcterms:W3CDTF">2021-10-11T07:48:54Z</dcterms:modified>
</cp:coreProperties>
</file>