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Gender, Sex and Sexuality</w:t>
      </w:r>
    </w:p>
    <w:p>
      <w:pPr>
        <w:pStyle w:val="Questions"/>
      </w:pPr>
      <w:r>
        <w:t xml:space="preserve">1. SXLIABUE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TTRTNOSAICA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EEAFML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RNXESTIE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ESYUILXAT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AYG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VLOE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CMSEAINLU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OLIATHPIERNSS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RGNEDE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MAEL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CLUEUTR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ENIMINFE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RGENDSTAERN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ISLNBAE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Bisexual    </w:t>
      </w:r>
      <w:r>
        <w:t xml:space="preserve">   Attractions    </w:t>
      </w:r>
      <w:r>
        <w:t xml:space="preserve">   Female    </w:t>
      </w:r>
      <w:r>
        <w:t xml:space="preserve">   Intersex    </w:t>
      </w:r>
      <w:r>
        <w:t xml:space="preserve">   Sexuality     </w:t>
      </w:r>
      <w:r>
        <w:t xml:space="preserve">   Gay    </w:t>
      </w:r>
      <w:r>
        <w:t xml:space="preserve">   Love    </w:t>
      </w:r>
      <w:r>
        <w:t xml:space="preserve">   Masculine    </w:t>
      </w:r>
      <w:r>
        <w:t xml:space="preserve">   Relationships    </w:t>
      </w:r>
      <w:r>
        <w:t xml:space="preserve">   Gender    </w:t>
      </w:r>
      <w:r>
        <w:t xml:space="preserve">   Male    </w:t>
      </w:r>
      <w:r>
        <w:t xml:space="preserve">   Culture    </w:t>
      </w:r>
      <w:r>
        <w:t xml:space="preserve">   Feminine    </w:t>
      </w:r>
      <w:r>
        <w:t xml:space="preserve">   Transgender    </w:t>
      </w:r>
      <w:r>
        <w:t xml:space="preserve">   Lesbian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Gender, Sex and Sexuality</dc:title>
  <dcterms:created xsi:type="dcterms:W3CDTF">2021-10-11T07:49:25Z</dcterms:created>
  <dcterms:modified xsi:type="dcterms:W3CDTF">2021-10-11T07:49:25Z</dcterms:modified>
</cp:coreProperties>
</file>