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Terms</w:t>
      </w:r>
    </w:p>
    <w:p>
      <w:pPr>
        <w:pStyle w:val="Questions"/>
      </w:pPr>
      <w:r>
        <w:t xml:space="preserve">1. GNDERAE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RGEDEN PDISIROHA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DNEERG FLIDU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NDGEER RENOEIPXSS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RGDNEE ROOMN-IONNFGCN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RBN-YNOIAN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NRESXIET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MFT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EEGRIBDN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EDEGRN RBAYIN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MFT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NRDEREUQEGE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CGISEDENR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NRRESENDTAG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XSE AESDNGIS EXS AT RIHTB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EDNNPERAG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NROMHOE RCENETMELPA REHYTAP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18. NEREGD DYEINTTI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Terms</dc:title>
  <dcterms:created xsi:type="dcterms:W3CDTF">2021-10-11T07:50:10Z</dcterms:created>
  <dcterms:modified xsi:type="dcterms:W3CDTF">2021-10-11T07:50:10Z</dcterms:modified>
</cp:coreProperties>
</file>