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and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sentence    </w:t>
      </w:r>
      <w:r>
        <w:t xml:space="preserve">   Judge    </w:t>
      </w:r>
      <w:r>
        <w:t xml:space="preserve">   Jury    </w:t>
      </w:r>
      <w:r>
        <w:t xml:space="preserve">   Police    </w:t>
      </w:r>
      <w:r>
        <w:t xml:space="preserve">   Innocent    </w:t>
      </w:r>
      <w:r>
        <w:t xml:space="preserve">   Guilty    </w:t>
      </w:r>
      <w:r>
        <w:t xml:space="preserve">   drugs    </w:t>
      </w:r>
      <w:r>
        <w:t xml:space="preserve">   violent crimes    </w:t>
      </w:r>
      <w:r>
        <w:t xml:space="preserve">   Sexual Assault    </w:t>
      </w:r>
      <w:r>
        <w:t xml:space="preserve">   Theft    </w:t>
      </w:r>
      <w:r>
        <w:t xml:space="preserve">   Female    </w:t>
      </w:r>
      <w:r>
        <w:t xml:space="preserve">   Male    </w:t>
      </w:r>
      <w:r>
        <w:t xml:space="preserve">   murder    </w:t>
      </w:r>
      <w:r>
        <w:t xml:space="preserve">   Crime    </w:t>
      </w:r>
      <w:r>
        <w:t xml:space="preserve">   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and Crime</dc:title>
  <dcterms:created xsi:type="dcterms:W3CDTF">2021-10-11T07:48:39Z</dcterms:created>
  <dcterms:modified xsi:type="dcterms:W3CDTF">2021-10-11T07:48:39Z</dcterms:modified>
</cp:coreProperties>
</file>