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 and Cultural 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Seeing things from the point of view of ourselves and then evaluating others on those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Centred and focused on men, often to the neglect of women.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Rules, customs morals and ways of interacting - binds members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Research methods that are applied to all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view that behaviour cannot be judged properly unless viewed in the context of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Approaches use research methods that are particular to the culture being studied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differential treatment or representation of men and women based on stereotypes rather than real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to develop theories that apply to all people, which may include real differences between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Exaggerating differences between men and women, meaning it devalues one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to judge all people in terms of your own cultural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Ignoring differences between men and women (i.e if a study on men gets generalised to women)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and Cultural bias</dc:title>
  <dcterms:created xsi:type="dcterms:W3CDTF">2021-10-11T07:49:47Z</dcterms:created>
  <dcterms:modified xsi:type="dcterms:W3CDTF">2021-10-11T07:49:47Z</dcterms:modified>
</cp:coreProperties>
</file>