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ainsworth    </w:t>
      </w:r>
      <w:r>
        <w:t xml:space="preserve">   alzheimers    </w:t>
      </w:r>
      <w:r>
        <w:t xml:space="preserve">   cognitive    </w:t>
      </w:r>
      <w:r>
        <w:t xml:space="preserve">   collectivism    </w:t>
      </w:r>
      <w:r>
        <w:t xml:space="preserve">   dna    </w:t>
      </w:r>
      <w:r>
        <w:t xml:space="preserve">   environment    </w:t>
      </w:r>
      <w:r>
        <w:t xml:space="preserve">   erikson    </w:t>
      </w:r>
      <w:r>
        <w:t xml:space="preserve">   estrogen    </w:t>
      </w:r>
      <w:r>
        <w:t xml:space="preserve">   freud    </w:t>
      </w:r>
      <w:r>
        <w:t xml:space="preserve">   gender    </w:t>
      </w:r>
      <w:r>
        <w:t xml:space="preserve">   genes    </w:t>
      </w:r>
      <w:r>
        <w:t xml:space="preserve">   gilligan    </w:t>
      </w:r>
      <w:r>
        <w:t xml:space="preserve">   harlow    </w:t>
      </w:r>
      <w:r>
        <w:t xml:space="preserve">   individualism    </w:t>
      </w:r>
      <w:r>
        <w:t xml:space="preserve">   interaction    </w:t>
      </w:r>
      <w:r>
        <w:t xml:space="preserve">   kholberg    </w:t>
      </w:r>
      <w:r>
        <w:t xml:space="preserve">   kuler-ross    </w:t>
      </w:r>
      <w:r>
        <w:t xml:space="preserve">   lorenz    </w:t>
      </w:r>
      <w:r>
        <w:t xml:space="preserve">   myelin    </w:t>
      </w:r>
      <w:r>
        <w:t xml:space="preserve">   piaget    </w:t>
      </w:r>
      <w:r>
        <w:t xml:space="preserve">   primary    </w:t>
      </w:r>
      <w:r>
        <w:t xml:space="preserve">   psychosexual    </w:t>
      </w:r>
      <w:r>
        <w:t xml:space="preserve">   puberty    </w:t>
      </w:r>
      <w:r>
        <w:t xml:space="preserve">   secondary    </w:t>
      </w:r>
      <w:r>
        <w:t xml:space="preserve">   social learning theory    </w:t>
      </w:r>
      <w:r>
        <w:t xml:space="preserve">   temperament    </w:t>
      </w:r>
      <w:r>
        <w:t xml:space="preserve">   testosterone    </w:t>
      </w:r>
      <w:r>
        <w:t xml:space="preserve">   transgender    </w:t>
      </w:r>
      <w:r>
        <w:t xml:space="preserve">   x chromosome    </w:t>
      </w:r>
      <w:r>
        <w:t xml:space="preserve">   y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Development</dc:title>
  <dcterms:created xsi:type="dcterms:W3CDTF">2021-10-11T07:49:40Z</dcterms:created>
  <dcterms:modified xsi:type="dcterms:W3CDTF">2021-10-11T07:49:40Z</dcterms:modified>
</cp:coreProperties>
</file>