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and Sex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way do societies categorize its members as a way of structuring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refers to the multiplex of identities that individuals occupy at a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focused on ending the oppression of women and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Stereotypes are used to discriminate what gender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perspective is tasked with women’s empowerment, with pulling women up to the status of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Expected behaviors associated with statuses that help organize our social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differs from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types of statuses?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Oversimplified conceptions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Feminism advocates for the social, political, economic, and _____ equality of the sexes.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Claims that women’s oppressions stems from male domination.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Believes that capitalism and sexism are systems of oppression cut from the same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status is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Roles are performed according to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Individuals are ____ with their sexual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represent ______-___% of all people trafficked into forced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people do not challenge ______ because it is not considered problematic, unlike racism.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 that all people are created equal and should not be denied equality of opportunity because of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status is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Biological characteristics that distinguish female from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 that the feminine should be highlighted and valued.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 exists which refers to the idea that men are allowed to express themselves sexually and women are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orientation refers to an individuals romantic attraction to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Sex</dc:title>
  <dcterms:created xsi:type="dcterms:W3CDTF">2021-10-11T07:48:58Z</dcterms:created>
  <dcterms:modified xsi:type="dcterms:W3CDTF">2021-10-11T07:48:58Z</dcterms:modified>
</cp:coreProperties>
</file>