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and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sex    </w:t>
      </w:r>
      <w:r>
        <w:t xml:space="preserve">   gender    </w:t>
      </w:r>
      <w:r>
        <w:t xml:space="preserve">   ally    </w:t>
      </w:r>
      <w:r>
        <w:t xml:space="preserve">   lesbian    </w:t>
      </w:r>
      <w:r>
        <w:t xml:space="preserve">   asexual    </w:t>
      </w:r>
      <w:r>
        <w:t xml:space="preserve">   demisexual    </w:t>
      </w:r>
      <w:r>
        <w:t xml:space="preserve">   transgender    </w:t>
      </w:r>
      <w:r>
        <w:t xml:space="preserve">   discrimination    </w:t>
      </w:r>
      <w:r>
        <w:t xml:space="preserve">   cissexism    </w:t>
      </w:r>
      <w:r>
        <w:t xml:space="preserve">   intersex    </w:t>
      </w:r>
      <w:r>
        <w:t xml:space="preserve">   queer    </w:t>
      </w:r>
      <w:r>
        <w:t xml:space="preserve">   agender    </w:t>
      </w:r>
      <w:r>
        <w:t xml:space="preserve">   pansexual    </w:t>
      </w:r>
      <w:r>
        <w:t xml:space="preserve">   bisexual    </w:t>
      </w:r>
      <w:r>
        <w:t xml:space="preserve">   straight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Sexuality</dc:title>
  <dcterms:created xsi:type="dcterms:W3CDTF">2021-10-11T07:49:33Z</dcterms:created>
  <dcterms:modified xsi:type="dcterms:W3CDTF">2021-10-11T07:49:33Z</dcterms:modified>
</cp:coreProperties>
</file>