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Gender and Sexuality Lesson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TRANSGENDER    </w:t>
      </w:r>
      <w:r>
        <w:t xml:space="preserve">   ORLANDO    </w:t>
      </w:r>
      <w:r>
        <w:t xml:space="preserve">   OMAR MATEEN    </w:t>
      </w:r>
      <w:r>
        <w:t xml:space="preserve">   NIGHTCLUB    </w:t>
      </w:r>
      <w:r>
        <w:t xml:space="preserve">   LGBTQ    </w:t>
      </w:r>
      <w:r>
        <w:t xml:space="preserve">   QUEER    </w:t>
      </w:r>
      <w:r>
        <w:t xml:space="preserve">   LESBIAN    </w:t>
      </w:r>
      <w:r>
        <w:t xml:space="preserve">   JUNE    </w:t>
      </w:r>
      <w:r>
        <w:t xml:space="preserve">   ISIS    </w:t>
      </w:r>
      <w:r>
        <w:t xml:space="preserve">   HOMOSEXUAL    </w:t>
      </w:r>
      <w:r>
        <w:t xml:space="preserve">   HOMOPHOBIC    </w:t>
      </w:r>
      <w:r>
        <w:t xml:space="preserve">   HETEROSEXUAL    </w:t>
      </w:r>
      <w:r>
        <w:t xml:space="preserve">   GAY    </w:t>
      </w:r>
      <w:r>
        <w:t xml:space="preserve">   BISEXUAL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and Sexuality Lesson</dc:title>
  <dcterms:created xsi:type="dcterms:W3CDTF">2021-10-11T07:49:03Z</dcterms:created>
  <dcterms:modified xsi:type="dcterms:W3CDTF">2021-10-11T07:49:03Z</dcterms:modified>
</cp:coreProperties>
</file>