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and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born with ambiguous sex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Cultural,social,and psychological meaning that are associated with masculinity and feminity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feels that they are in the wrong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based on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belief about typical characteristic and behaviors of each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Attracted to members of the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psychological sense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culture's expictations for a person's behavior,attitudes,and personality traits based on their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people who have positive characteristics of both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Sexually attracted to members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Attracted to members of both sexes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Sexuality</dc:title>
  <dcterms:created xsi:type="dcterms:W3CDTF">2021-10-11T07:49:21Z</dcterms:created>
  <dcterms:modified xsi:type="dcterms:W3CDTF">2021-10-11T07:49:21Z</dcterms:modified>
</cp:coreProperties>
</file>