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educational achievement: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states that girls outperform boys because they stay inside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are girls more likely to take than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overtook the other in 1990 in all areas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is male dominated?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learning the social expectations associated with ones sex?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 be a reason within the home that makes boys less literate?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thing are some girls entitled to that means they do less well in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school systems give greater rewards to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subjects do boys prefer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second person who did research in action? Perry and...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educational achievement: evidence</dc:title>
  <dcterms:created xsi:type="dcterms:W3CDTF">2021-10-11T07:50:00Z</dcterms:created>
  <dcterms:modified xsi:type="dcterms:W3CDTF">2021-10-11T07:50:00Z</dcterms:modified>
</cp:coreProperties>
</file>