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Gender and society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Adam    </w:t>
      </w:r>
      <w:r>
        <w:t xml:space="preserve">   categories    </w:t>
      </w:r>
      <w:r>
        <w:t xml:space="preserve">   contemporary    </w:t>
      </w:r>
      <w:r>
        <w:t xml:space="preserve">   culture    </w:t>
      </w:r>
      <w:r>
        <w:t xml:space="preserve">   designed    </w:t>
      </w:r>
      <w:r>
        <w:t xml:space="preserve">   Ephesians    </w:t>
      </w:r>
      <w:r>
        <w:t xml:space="preserve">   Eve    </w:t>
      </w:r>
      <w:r>
        <w:t xml:space="preserve">   gift    </w:t>
      </w:r>
      <w:r>
        <w:t xml:space="preserve">   identity    </w:t>
      </w:r>
      <w:r>
        <w:t xml:space="preserve">   love    </w:t>
      </w:r>
      <w:r>
        <w:t xml:space="preserve">   natural    </w:t>
      </w:r>
      <w:r>
        <w:t xml:space="preserve">   respect    </w:t>
      </w:r>
      <w:r>
        <w:t xml:space="preserve">   secular    </w:t>
      </w:r>
      <w:r>
        <w:t xml:space="preserve">   socialisation    </w:t>
      </w:r>
      <w:r>
        <w:t xml:space="preserve">   stereotype    </w:t>
      </w:r>
      <w:r>
        <w:t xml:space="preserve">   submission    </w:t>
      </w:r>
      <w:r>
        <w:t xml:space="preserve">   traditional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Gender and society</dc:title>
  <dcterms:created xsi:type="dcterms:W3CDTF">2021-11-16T03:33:56Z</dcterms:created>
  <dcterms:modified xsi:type="dcterms:W3CDTF">2021-11-16T03:33:56Z</dcterms:modified>
</cp:coreProperties>
</file>