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Makeup    </w:t>
      </w:r>
      <w:r>
        <w:t xml:space="preserve">   Opinions    </w:t>
      </w:r>
      <w:r>
        <w:t xml:space="preserve">   Expectations    </w:t>
      </w:r>
      <w:r>
        <w:t xml:space="preserve">   Society    </w:t>
      </w:r>
      <w:r>
        <w:t xml:space="preserve">   Prejudice    </w:t>
      </w:r>
      <w:r>
        <w:t xml:space="preserve">   Gender    </w:t>
      </w:r>
      <w:r>
        <w:t xml:space="preserve">   Roles    </w:t>
      </w:r>
      <w:r>
        <w:t xml:space="preserve">   Emotions    </w:t>
      </w:r>
      <w:r>
        <w:t xml:space="preserve">   Appearance    </w:t>
      </w:r>
      <w:r>
        <w:t xml:space="preserve">   Behaviour    </w:t>
      </w:r>
      <w:r>
        <w:t xml:space="preserve">   Sexuality    </w:t>
      </w:r>
      <w:r>
        <w:t xml:space="preserve">   Clothes    </w:t>
      </w:r>
      <w:r>
        <w:t xml:space="preserve">   Male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discrimination</dc:title>
  <dcterms:created xsi:type="dcterms:W3CDTF">2021-10-11T07:48:29Z</dcterms:created>
  <dcterms:modified xsi:type="dcterms:W3CDTF">2021-10-11T07:48:29Z</dcterms:modified>
</cp:coreProperties>
</file>