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Humans    </w:t>
      </w:r>
      <w:r>
        <w:t xml:space="preserve">   Support    </w:t>
      </w:r>
      <w:r>
        <w:t xml:space="preserve">   Society    </w:t>
      </w:r>
      <w:r>
        <w:t xml:space="preserve">   Leadership    </w:t>
      </w:r>
      <w:r>
        <w:t xml:space="preserve">   Values    </w:t>
      </w:r>
      <w:r>
        <w:t xml:space="preserve">   Patriarch    </w:t>
      </w:r>
      <w:r>
        <w:t xml:space="preserve">   Feminist    </w:t>
      </w:r>
      <w:r>
        <w:t xml:space="preserve">   Differences    </w:t>
      </w:r>
      <w:r>
        <w:t xml:space="preserve">   Belief    </w:t>
      </w:r>
      <w:r>
        <w:t xml:space="preserve">   Attitude    </w:t>
      </w:r>
      <w:r>
        <w:t xml:space="preserve">   Fair    </w:t>
      </w:r>
      <w:r>
        <w:t xml:space="preserve">   Race    </w:t>
      </w:r>
      <w:r>
        <w:t xml:space="preserve">   Body    </w:t>
      </w:r>
      <w:r>
        <w:t xml:space="preserve">   Diversity    </w:t>
      </w:r>
      <w:r>
        <w:t xml:space="preserve">   Feelings    </w:t>
      </w:r>
      <w:r>
        <w:t xml:space="preserve">   Opportunity    </w:t>
      </w:r>
      <w:r>
        <w:t xml:space="preserve">   Respect    </w:t>
      </w:r>
      <w:r>
        <w:t xml:space="preserve">   Neutral    </w:t>
      </w:r>
      <w:r>
        <w:t xml:space="preserve">   Identity    </w:t>
      </w:r>
      <w:r>
        <w:t xml:space="preserve">   Empowerment    </w:t>
      </w:r>
      <w:r>
        <w:t xml:space="preserve">   Equality    </w:t>
      </w:r>
      <w:r>
        <w:t xml:space="preserve">   Gender    </w:t>
      </w:r>
      <w:r>
        <w:t xml:space="preserve">   Stereotypes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 </dc:title>
  <dcterms:created xsi:type="dcterms:W3CDTF">2021-10-11T07:50:13Z</dcterms:created>
  <dcterms:modified xsi:type="dcterms:W3CDTF">2021-10-11T07:50:13Z</dcterms:modified>
</cp:coreProperties>
</file>