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Differences    </w:t>
      </w:r>
      <w:r>
        <w:t xml:space="preserve">   Unfairness    </w:t>
      </w:r>
      <w:r>
        <w:t xml:space="preserve">   Respect    </w:t>
      </w:r>
      <w:r>
        <w:t xml:space="preserve">   rights    </w:t>
      </w:r>
      <w:r>
        <w:t xml:space="preserve">   victims    </w:t>
      </w:r>
      <w:r>
        <w:t xml:space="preserve">   objectifying    </w:t>
      </w:r>
      <w:r>
        <w:t xml:space="preserve">   Equal    </w:t>
      </w:r>
      <w:r>
        <w:t xml:space="preserve">   Feminist    </w:t>
      </w:r>
      <w:r>
        <w:t xml:space="preserve">   Gender roles    </w:t>
      </w:r>
      <w:r>
        <w:t xml:space="preserve">   Inequality    </w:t>
      </w:r>
      <w:r>
        <w:t xml:space="preserve">   Men    </w:t>
      </w:r>
      <w:r>
        <w:t xml:space="preserve">   Prejudice    </w:t>
      </w:r>
      <w:r>
        <w:t xml:space="preserve">   Rape    </w:t>
      </w:r>
      <w:r>
        <w:t xml:space="preserve">   Stereotypes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2021-10-11T07:48:33Z</dcterms:created>
  <dcterms:modified xsi:type="dcterms:W3CDTF">2021-10-11T07:48:33Z</dcterms:modified>
</cp:coreProperties>
</file>