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is a Social Construct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or spoken communication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"Boys don't cry!", "Girls like pink"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certain African cultures, the hierarchy is not determined on gender but rather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meaning through social interaction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Nuclear Family structure is an example of the most dominant discourse amongst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believes that, "Practices through which men and women engage that place in gender, and the effects of these practices on bodily experiences, personality and culture"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Ruling or dominant in a political or social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Man, woman, intersex, among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of being female, womanliness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Anatomy of an individual's reproductive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is a Social Construct</dc:title>
  <dcterms:created xsi:type="dcterms:W3CDTF">2021-10-11T07:48:44Z</dcterms:created>
  <dcterms:modified xsi:type="dcterms:W3CDTF">2021-10-11T07:48:44Z</dcterms:modified>
</cp:coreProperties>
</file>