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roles in 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1813    </w:t>
      </w:r>
      <w:r>
        <w:t xml:space="preserve">   20 century     </w:t>
      </w:r>
      <w:r>
        <w:t xml:space="preserve">   achievement    </w:t>
      </w:r>
      <w:r>
        <w:t xml:space="preserve">   Austen     </w:t>
      </w:r>
      <w:r>
        <w:t xml:space="preserve">   Equality     </w:t>
      </w:r>
      <w:r>
        <w:t xml:space="preserve">   Gender    </w:t>
      </w:r>
      <w:r>
        <w:t xml:space="preserve">   Human    </w:t>
      </w:r>
      <w:r>
        <w:t xml:space="preserve">   Love    </w:t>
      </w:r>
      <w:r>
        <w:t xml:space="preserve">   Organization     </w:t>
      </w:r>
      <w:r>
        <w:t xml:space="preserve">   Prejudice    </w:t>
      </w:r>
      <w:r>
        <w:t xml:space="preserve">   Pride    </w:t>
      </w:r>
      <w:r>
        <w:t xml:space="preserve">   Rape    </w:t>
      </w:r>
      <w:r>
        <w:t xml:space="preserve">   Respect    </w:t>
      </w:r>
      <w:r>
        <w:t xml:space="preserve">   Rights    </w:t>
      </w:r>
      <w:r>
        <w:t xml:space="preserve">   Roles    </w:t>
      </w:r>
      <w:r>
        <w:t xml:space="preserve">   Shams    </w:t>
      </w:r>
      <w:r>
        <w:t xml:space="preserve">   Violence     </w:t>
      </w:r>
      <w:r>
        <w:t xml:space="preserve">   Women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 in Pride and Prejudice </dc:title>
  <dcterms:created xsi:type="dcterms:W3CDTF">2021-10-11T07:48:38Z</dcterms:created>
  <dcterms:modified xsi:type="dcterms:W3CDTF">2021-10-11T07:48:38Z</dcterms:modified>
</cp:coreProperties>
</file>