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Genders &amp; sexualities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transwoman    </w:t>
      </w:r>
      <w:r>
        <w:t xml:space="preserve">   transman    </w:t>
      </w:r>
      <w:r>
        <w:t xml:space="preserve">   androgyne    </w:t>
      </w:r>
      <w:r>
        <w:t xml:space="preserve">   neutrois    </w:t>
      </w:r>
      <w:r>
        <w:t xml:space="preserve">   polygender    </w:t>
      </w:r>
      <w:r>
        <w:t xml:space="preserve">   bigender    </w:t>
      </w:r>
      <w:r>
        <w:t xml:space="preserve">   demisexual    </w:t>
      </w:r>
      <w:r>
        <w:t xml:space="preserve">   gynosexual    </w:t>
      </w:r>
      <w:r>
        <w:t xml:space="preserve">   androsexual    </w:t>
      </w:r>
      <w:r>
        <w:t xml:space="preserve">   allosexual    </w:t>
      </w:r>
      <w:r>
        <w:t xml:space="preserve">   monosexual    </w:t>
      </w:r>
      <w:r>
        <w:t xml:space="preserve">   polysexual    </w:t>
      </w:r>
      <w:r>
        <w:t xml:space="preserve">   bicurious    </w:t>
      </w:r>
      <w:r>
        <w:t xml:space="preserve">   lesbian    </w:t>
      </w:r>
      <w:r>
        <w:t xml:space="preserve">   homosexual    </w:t>
      </w:r>
      <w:r>
        <w:t xml:space="preserve">   heterosexual    </w:t>
      </w:r>
      <w:r>
        <w:t xml:space="preserve">   femme    </w:t>
      </w:r>
      <w:r>
        <w:t xml:space="preserve">   butch    </w:t>
      </w:r>
      <w:r>
        <w:t xml:space="preserve">   transmasculine    </w:t>
      </w:r>
      <w:r>
        <w:t xml:space="preserve">   sapiosexual    </w:t>
      </w:r>
      <w:r>
        <w:t xml:space="preserve">   pansexual    </w:t>
      </w:r>
      <w:r>
        <w:t xml:space="preserve">   intersex    </w:t>
      </w:r>
      <w:r>
        <w:t xml:space="preserve">   non binary    </w:t>
      </w:r>
      <w:r>
        <w:t xml:space="preserve">   genderfluid    </w:t>
      </w:r>
      <w:r>
        <w:t xml:space="preserve">   genderqueer    </w:t>
      </w:r>
      <w:r>
        <w:t xml:space="preserve">   cishet    </w:t>
      </w:r>
      <w:r>
        <w:t xml:space="preserve">   cis    </w:t>
      </w:r>
      <w:r>
        <w:t xml:space="preserve">   kasarian    </w:t>
      </w:r>
      <w:r>
        <w:t xml:space="preserve">   queer    </w:t>
      </w:r>
      <w:r>
        <w:t xml:space="preserve">   sexual orientation    </w:t>
      </w:r>
      <w:r>
        <w:t xml:space="preserve">   gender roles    </w:t>
      </w:r>
      <w:r>
        <w:t xml:space="preserve">   gender identity    </w:t>
      </w:r>
      <w:r>
        <w:t xml:space="preserve">   LGBT    </w:t>
      </w:r>
      <w:r>
        <w:t xml:space="preserve">   transgender    </w:t>
      </w:r>
      <w:r>
        <w:t xml:space="preserve">   asexual    </w:t>
      </w:r>
      <w:r>
        <w:t xml:space="preserve">   crossdresser    </w:t>
      </w:r>
      <w:r>
        <w:t xml:space="preserve">   sex    </w:t>
      </w:r>
      <w:r>
        <w:t xml:space="preserve">   bisexuality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Genders &amp; sexualities </dc:title>
  <dcterms:created xsi:type="dcterms:W3CDTF">2021-10-11T07:49:39Z</dcterms:created>
  <dcterms:modified xsi:type="dcterms:W3CDTF">2021-10-11T07:49:39Z</dcterms:modified>
</cp:coreProperties>
</file>