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that has exactly the same genes as the organism from which it was produced.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genetic problem caused by one or more abnormalities formed in the genome.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Inserting copies of a gene directly into a person's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offspring of two plants or animals of different species or varieties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Breeders cross genetically different individuals.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Crossing two individuals that have similar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organism that has two different alleles for a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chart that tracks which member of a family have a particular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by which the number of chromosomes is reduced by half to from sex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genetic constitution of an individual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Carries amino acids to the ribosome and adds them to the growing 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All the DNA in one cell of an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chart that shows all the possible combinations of alleles that can result from a genetic 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Three or more forms of a gene that code for a single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Alleles passed from parents to child on a sex chromosome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Have a commanding influence on; exercise control 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unit of heredity which is transferred from a parent to offspring and is held to determine some characteristic of the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chromosome involved with determining the sex of an organism, typically one of two kinds.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Genes from one organism are transferred into the DNA of another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set of observable characteristics of an individual resulting from the interaction of its genotype with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selecting organisms with desired traits to be parents of the next generation.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Only females can be this, A person who has one recessive allele for a trait and one dominant allele for the same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change that occurs in our DNA sequence, either due to mistakes when the DNA is copied or as the result of environmental factors such as UV light and cigarette smoke.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Copies the code message from the DNA in the nucleus,and carries the message to the ribosome in the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particular gene that has identical alleles on both homologous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Molecule composed of two chains that coil around each other to form a double helix carrying the genetic instructions used in the growth, development, functioning, and reproduction of all known organisms and many viruses.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Relating to or denoting heritable characteristics controlled by genes that are expressed in offspring only when inherited from both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animal bred from parents of the same breed or variety.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 Crossword </dc:title>
  <dcterms:created xsi:type="dcterms:W3CDTF">2021-10-11T07:50:04Z</dcterms:created>
  <dcterms:modified xsi:type="dcterms:W3CDTF">2021-10-11T07:50:04Z</dcterms:modified>
</cp:coreProperties>
</file>