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 Editing Word Unscramble</w:t>
      </w:r>
    </w:p>
    <w:p>
      <w:pPr>
        <w:pStyle w:val="Questions"/>
      </w:pPr>
      <w:r>
        <w:t xml:space="preserve">1. YEMEZN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RSIRPC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NEEG YRTPAHE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BAES AIPR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ORCSMOOMHE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EIDRAYHRET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NUIMTTOA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RSVUI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OPRITNE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ERCBIATA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Editing Word Unscramble</dc:title>
  <dcterms:created xsi:type="dcterms:W3CDTF">2021-10-11T07:49:11Z</dcterms:created>
  <dcterms:modified xsi:type="dcterms:W3CDTF">2021-10-11T07:49:11Z</dcterms:modified>
</cp:coreProperties>
</file>