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protein complex that breaks down damaged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Interferes with the transcription of RNA to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tightly packed group of DNA that is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genome unit consisting of many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protein that regulates transcription in almost all eukaryotes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operon normally "ON"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protein that binds to an operator to control gene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operon normally "OFF"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addition of a methyl group to DNA that controls gene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RNA Polymerase attaches; the start of an operon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location on the operon where transcription factors can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loosely packed group of DNA that is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protein that increases gene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of adding acetyl to genes that allows a protein to be transcribed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protein that removes introns out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Proteins that coil DNA into structural units</w:t>
            </w:r>
          </w:p>
        </w:tc>
      </w:tr>
    </w:tbl>
    <w:p>
      <w:pPr>
        <w:pStyle w:val="WordBankMedium"/>
      </w:pPr>
      <w:r>
        <w:t xml:space="preserve">   Histones    </w:t>
      </w:r>
      <w:r>
        <w:t xml:space="preserve">   Euchromatin    </w:t>
      </w:r>
      <w:r>
        <w:t xml:space="preserve">   Heterochromatin    </w:t>
      </w:r>
      <w:r>
        <w:t xml:space="preserve">   Methylation    </w:t>
      </w:r>
      <w:r>
        <w:t xml:space="preserve">   Operon    </w:t>
      </w:r>
      <w:r>
        <w:t xml:space="preserve">   Operator    </w:t>
      </w:r>
      <w:r>
        <w:t xml:space="preserve">   Activators    </w:t>
      </w:r>
      <w:r>
        <w:t xml:space="preserve">   Transcription Factors    </w:t>
      </w:r>
      <w:r>
        <w:t xml:space="preserve">   Spliceosomes    </w:t>
      </w:r>
      <w:r>
        <w:t xml:space="preserve">   Acetylation    </w:t>
      </w:r>
      <w:r>
        <w:t xml:space="preserve">   RNAi    </w:t>
      </w:r>
      <w:r>
        <w:t xml:space="preserve">   Ubiquitin    </w:t>
      </w:r>
      <w:r>
        <w:t xml:space="preserve">   Proteosome    </w:t>
      </w:r>
      <w:r>
        <w:t xml:space="preserve">   Promoter    </w:t>
      </w:r>
      <w:r>
        <w:t xml:space="preserve">   Inducible Operon    </w:t>
      </w:r>
      <w:r>
        <w:t xml:space="preserve">   Repressible Operon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Regulation</dc:title>
  <dcterms:created xsi:type="dcterms:W3CDTF">2021-10-11T07:49:54Z</dcterms:created>
  <dcterms:modified xsi:type="dcterms:W3CDTF">2021-10-11T07:49:54Z</dcterms:modified>
</cp:coreProperties>
</file>