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-CH3 is added to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proteins take to eat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Regulation that deletes the DNA needed to make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single signal is sent to a farther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this is done, only exons are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place where proteins can bind to increase transcription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protein synthesis by not letting mRNA attach to ribsomes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process energizes molecules with 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Activators and repressors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hormone levels to increase 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help RNA polymerase bind with a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loosens chromatin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Jumping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</dc:title>
  <dcterms:created xsi:type="dcterms:W3CDTF">2021-10-11T07:48:49Z</dcterms:created>
  <dcterms:modified xsi:type="dcterms:W3CDTF">2021-10-11T07:48:49Z</dcterms:modified>
</cp:coreProperties>
</file>