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biochemical process that involves the addition of phosphate to an organic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resulting in the loss of ability to produce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 or insert a gene or gene fragment.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an acetyl functional group is transferred from one molecule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or synthetic organic compounds characterized by a molecular structure of 17 carbon atoms arranged in four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protein that increases gene transcription of a gene or set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strands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involved in the process of converting, or transcribing, DNA into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increase range of a single signal to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enzymatic process resulting from the action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 messenger RNA and transfer RNA to synthesize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adds methyl groups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DNA sequence that increases the level of transcription of a gene that is located nearby on the same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errors in gene replication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</dc:title>
  <dcterms:created xsi:type="dcterms:W3CDTF">2021-10-11T07:49:02Z</dcterms:created>
  <dcterms:modified xsi:type="dcterms:W3CDTF">2021-10-11T07:49:02Z</dcterms:modified>
</cp:coreProperties>
</file>