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 Regulation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Bind to DNA and affect transcription of specific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Promotion of transcription through the addition of acetyl groups to histone tails in order to loosen chromatin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Stimulates gene transcription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Carry multiple control elements far away from the gene being transcribed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Transfer of phosphate groups, usually from ATP, to 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Increase myacin and make cells thicker and stronger;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Random errors in gene replication that alter the sequence of nucleotides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Removes introns and joins together exons in RNA transcripts in eukaryotes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Barriers that prevent protein synthesis from occurring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Range of a single signal increased to many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time taken for a cell to be digested by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Addition of methyl groups to certain DNA bases; associated with reduced transcription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strands of DNA capable of moving locations within a cell's DNA; jumping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Total or partial deletion of a gene resulting in the loss of ability to produce mRNA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 Regulation</dc:title>
  <dcterms:created xsi:type="dcterms:W3CDTF">2021-10-11T07:49:07Z</dcterms:created>
  <dcterms:modified xsi:type="dcterms:W3CDTF">2021-10-11T07:49:07Z</dcterms:modified>
</cp:coreProperties>
</file>