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Regulation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random errors in gene replication that lead to a change in the sequence of nucleotides; the source of all genetic diviersity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(jumping genes) short strands of DNA capable of moving from on location to another within a cell's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type of eukaryotic mRNA processing in which informs are removed from the primary transcript and exons are ligated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range of a single signal to many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DNA segment containing multiple control elements that may be located far away from the gene it regulates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barriers that prevent protein synthesis from occurring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that turn genes on by binding to DNA (makes it easier for RNA polymerase to bind to the promoter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a phosphate group, usually from ATP, to a molecule. Nearly all cellular world depends on ATP energizing other molecules by phosphoration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regulatory proteins that respond to a signal and bind to specific DNA sequences near a gene and allows RNA to attach the promoter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it takes proteins to digest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attached to his tone tails to loosen chromatin structure, thereby promoting the initiation of 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 of a methyl group (-CH3) to DNA or RNA, process that plays a role in the control of genetic expression, initiation of DNA replication, protection against viral infection, and repair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regulation at level of DNA where there's total or partial deletion of gene resulting in the loss of capability to produce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lipid molecule that sends out signals to other cells, but first had to enter the nucleus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Cross Word Puzzle </dc:title>
  <dcterms:created xsi:type="dcterms:W3CDTF">2021-10-11T07:49:00Z</dcterms:created>
  <dcterms:modified xsi:type="dcterms:W3CDTF">2021-10-11T07:49:00Z</dcterms:modified>
</cp:coreProperties>
</file>