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an acetyl derivative/introducing an acetyl group into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frequency of a gene or chromosomal region, as a result of replicating a DNA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chromosomal segment that can undergo transposition and can be translocated into  a different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heritable change in the nucleotide sequence in a gene or a chromosome usually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elimination from differentiating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that increases gene transcription of a gene or set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protein that controls the rate of transcription of genetic information from DNA to messenger RNA, by binding to a specific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synthetic hormones that mimic natural ones usually to enhance bodily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time it takes for something to decompose/time it take for the molecules to split off resulting in the degradation of the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consisting of two subunits that fit together and work as one to build proteins based off the mRNA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addition of a phosphate  group to a protein or other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introns are removed to produce mature mRNA that contains only exons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methyl groups are added to the DNA molecule which can silence genes or a group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elements important in the function of a specific promoter and increases the likelihood that transcription of a particular gene will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Crossword Puzzle</dc:title>
  <dcterms:created xsi:type="dcterms:W3CDTF">2021-10-11T07:50:01Z</dcterms:created>
  <dcterms:modified xsi:type="dcterms:W3CDTF">2021-10-11T07:50:01Z</dcterms:modified>
</cp:coreProperties>
</file>