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Gene Regulation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permanent, heritable change in the nucleotide sequence in a gene or a chromosome.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increase in the frequency of a gene or chromosomal region, as a result of replicating a DNA segment by in vivo or in vitro process, such as by gene duplication or polymerase chain reaction, respectively.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molecule consisting of two subunits that fit together and work as one to build proteins according to the genetic sequence held within the messenger RNA.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by which introns are removed from hnRNA to produce mature messenger RNA that contains only exons.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synthetic hormones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Gene elimination from differentiating cells in some protozoans, insects, and crustaceans.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biochemical process involving addition of methyl groups to DNA, silencing a gene or cluster of genes.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Formation of an acetyl derivative.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protein required for recognition by rNA polymerases of specific stimulatory sequences in eukaryotic genes.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DNA segments that are mobile that are capable of replicating and inserting copies of DNA at random sites in the same or a different chromosome.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reduction of a chemical Compound to one less complex, as by splitting off one or more groups.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Genetic elements important in the function of a specific promoter.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addition of a phosphate (PO4) group to a protein or other organic molecule.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DNA-binding transcription metabolite that positively modulates an allosteric Enzyme or regulates one or more genes by increasing the rate of transcription.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 Regulation Crossword Puzzle</dc:title>
  <dcterms:created xsi:type="dcterms:W3CDTF">2021-10-11T07:48:51Z</dcterms:created>
  <dcterms:modified xsi:type="dcterms:W3CDTF">2021-10-11T07:48:51Z</dcterms:modified>
</cp:coreProperties>
</file>