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 Regulation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that loosens the chromatin structure after acetyl groups are attached to lysines in histone tails; allows transcription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that condenses chromatin after methyl groups are added to DNA or RNA; reduces transcription; occurs in most plants, animals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responding to a signal, these regulatory proteins bind to a specific DNA sequence near a gene; they allow RNA polymerase III to attach to the promoter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lipid; enters the nucleus and then indicates to other cells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differentiating cells experience gene elimination, whether it is total or some deletion of the gene; unable to produce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reaction that loosens the chromatin structure after phosphate groups are added (needs to be next to a methylated amino acid)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 to these barriers, protein synthesis cannot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distal control elements that may be thousands of nucleotides upstream or downstream of a gene (far away) but is still associated with that one specific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for a protein to digest a cell, reducing a chemical compound to one less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mRNA molecules are made from the same primary transcript; introns are removed from primary and exons are ligated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enzyme cascades intensify the cell’s regulation to a sign; with each increase in range, the amount of activated products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“jumping genes”, these small pieces of DNA are able to move within the genome from one area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bound to DNA, these proteins turn genes on; they also make it easier for RNA polymerase to bind to the promoter.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errors in gene replication that proceed when there is a change of a DNA sequence within gene or chromosome; leads to genetic diversity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 Crossword Puzzle</dc:title>
  <dcterms:created xsi:type="dcterms:W3CDTF">2021-10-11T07:48:53Z</dcterms:created>
  <dcterms:modified xsi:type="dcterms:W3CDTF">2021-10-11T07:48:53Z</dcterms:modified>
</cp:coreProperties>
</file>