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Gene Regulation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protein that blocks transcription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protein that stimulates gene transcription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dark DNA (tight)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protein that DNA wraps 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occurs on histones and increases gene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death tag for unwanted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proteins that take out introns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turns genes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turns genes off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time it takes proteins to digest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proteins that start and regulate transcription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light DNA(loose)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protein degrading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 segments that bind to mRNA, a death tag for mRNA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RNA polymerase binds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lipid molecules that send out signals to other cells when in the nucleus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 Regulation Crossword Puzzle</dc:title>
  <dcterms:created xsi:type="dcterms:W3CDTF">2021-10-11T07:48:55Z</dcterms:created>
  <dcterms:modified xsi:type="dcterms:W3CDTF">2021-10-11T07:48:55Z</dcterms:modified>
</cp:coreProperties>
</file>