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Loosens cromatin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Activators and repressors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 protein synthesis by not letting mRNA attach to ribosomes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proteins take to eat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cascades that amplify a cells regulation to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Energizes molecules with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Jumpin'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RNA Polymerase bind with a promoter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proteins bind to increase transcription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exons are left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Ex/ Cholesterol, Testosterone, Estrogen,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Crossword Puzzle</dc:title>
  <dcterms:created xsi:type="dcterms:W3CDTF">2021-10-11T07:49:36Z</dcterms:created>
  <dcterms:modified xsi:type="dcterms:W3CDTF">2021-10-11T07:49:36Z</dcterms:modified>
</cp:coreProperties>
</file>