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 Regulation Mechanisms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Certain activator protein that binds to DNA and stimulates transcription (volume)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Changes to the genetic information because of bacteria or cell. Creates diversity, and is a source of new genes (volume)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opens up chromatin structure, promoting transcription (volume)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in plants, animals, and fungi. The addition of methyl groups reduces transcription (volume)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Serve as binding sites for proteins critical for the precise regulation of gene expression (on/off)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hormone that enters the cell and creates a hormone receptor complex that serves as a transcription activator (on/off)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Produces different mRNA molecules from  the primary transcript (volume)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Eukaryotic elements that can move within in a "cut and paste" or "copy and paste" mechanism (volume)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Uses PCR to increase DNA for cloning (volume)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Prevent the synthesis of proteins (volume)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time it takes for mRNA to be broken down by enzymes after synthesis (volume)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Translation needs this to occur in order to function (on/off)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Distant distal control elements that increase or decrease gene expression in eukaryotes (volume)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 Regulation Mechanisms   </dc:title>
  <dcterms:created xsi:type="dcterms:W3CDTF">2021-10-11T07:49:43Z</dcterms:created>
  <dcterms:modified xsi:type="dcterms:W3CDTF">2021-10-11T07:49:43Z</dcterms:modified>
</cp:coreProperties>
</file>