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Transcription factors that bind to DNA and increase the rate of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in the loss of capability to produce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Source of genetic variety and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Often required to create an mRNA molecule to be translated into a protein.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Examples include cholesterol, testosterone, and estrogen.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Influences binding of RNA polymerase to the promoter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can found thousands of base pairs away from the starting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Tightens DNA packaging and reduces gene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process of attaching a phosphate group to a protein, sugar, or other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Reduction of a chemical compound to one that is less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Increases the range of a single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barrier at the replication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jumping genese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process opens up the tightly packed nucleosome and allows transcription to occur.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Regulation</dc:title>
  <dcterms:created xsi:type="dcterms:W3CDTF">2021-10-11T07:49:38Z</dcterms:created>
  <dcterms:modified xsi:type="dcterms:W3CDTF">2021-10-11T07:49:38Z</dcterms:modified>
</cp:coreProperties>
</file>