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 Technology And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Introducing a human gene, that codes for a medically required protein, into an animal with similar complex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Uses GM micro-organisms to store living records of DNA and a source of DNA fragments for further study or 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 gene therapy that involves inserting a healthy allele into an embryo or germ cell, immediately after fertilisation, so the individual can be born healthy and pass the allele to its offspring (Can be part of IVF)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of legal documentation that gives people the rights to their technology and techniques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 gene therapy that replaces the mutant allele with a healthy allele in the affected cells i.e. engineered plasmids into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change in DNA bases, chromosome sequencing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technique that changes the characteristics of a plant, animal or micro-organism by transferring a piece of DNA from one individual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generic name for issues such as excess CO2 and pollution that affect the growth of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Adding or removing genes so animals develop certain diseases. Acts as models for developing new therapies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Gives GM crops a lack of sensitivity to insecticides, environmental changes etc and can be passed on for generations as a result of natural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genetic engineering in animals to produce human medicines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side effect of genetically modified crops due to the different proteins made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 Technology And Ethics</dc:title>
  <dcterms:created xsi:type="dcterms:W3CDTF">2021-10-28T03:43:15Z</dcterms:created>
  <dcterms:modified xsi:type="dcterms:W3CDTF">2021-10-28T03:43:15Z</dcterms:modified>
</cp:coreProperties>
</file>