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vector is used to transfer genes?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gene transfer done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disease did Evelyn have in the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in the cell if treatment is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introduced into the cells to treat the disease?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putamen help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gene transfer done in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is the article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AADC gene delivered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gene released?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Therapy</dc:title>
  <dcterms:created xsi:type="dcterms:W3CDTF">2021-10-11T07:50:12Z</dcterms:created>
  <dcterms:modified xsi:type="dcterms:W3CDTF">2021-10-11T07:50:12Z</dcterms:modified>
</cp:coreProperties>
</file>